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551B" w14:textId="77777777" w:rsidR="005068B4" w:rsidRPr="00073824" w:rsidRDefault="00397DA3">
      <w:pPr>
        <w:pStyle w:val="Title"/>
        <w:rPr>
          <w:lang w:val="nl-NL"/>
        </w:rPr>
      </w:pPr>
      <w:r w:rsidRPr="00073824">
        <w:rPr>
          <w:lang w:val="nl-NL"/>
        </w:rPr>
        <w:t xml:space="preserve">Aanmeldformulier - </w:t>
      </w:r>
      <w:proofErr w:type="spellStart"/>
      <w:r w:rsidRPr="00073824">
        <w:rPr>
          <w:lang w:val="nl-NL"/>
        </w:rPr>
        <w:t>Shuhari</w:t>
      </w:r>
      <w:proofErr w:type="spellEnd"/>
      <w:r w:rsidRPr="00073824">
        <w:rPr>
          <w:lang w:val="nl-NL"/>
        </w:rPr>
        <w:t xml:space="preserve"> </w:t>
      </w:r>
      <w:proofErr w:type="spellStart"/>
      <w:r w:rsidRPr="00073824">
        <w:rPr>
          <w:lang w:val="nl-NL"/>
        </w:rPr>
        <w:t>Shotokan</w:t>
      </w:r>
      <w:proofErr w:type="spellEnd"/>
      <w:r w:rsidRPr="00073824">
        <w:rPr>
          <w:lang w:val="nl-NL"/>
        </w:rPr>
        <w:t xml:space="preserve"> Karate Do</w:t>
      </w:r>
    </w:p>
    <w:p w14:paraId="5225E598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1. Persoonsgegevens</w:t>
      </w:r>
    </w:p>
    <w:p w14:paraId="12E5CA91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Volledige naam: ___________________________________________</w:t>
      </w:r>
    </w:p>
    <w:p w14:paraId="1498E80E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Geboortedatum (</w:t>
      </w:r>
      <w:proofErr w:type="spellStart"/>
      <w:r w:rsidRPr="00073824">
        <w:rPr>
          <w:lang w:val="nl-NL"/>
        </w:rPr>
        <w:t>dd</w:t>
      </w:r>
      <w:proofErr w:type="spellEnd"/>
      <w:r w:rsidRPr="00073824">
        <w:rPr>
          <w:lang w:val="nl-NL"/>
        </w:rPr>
        <w:t>-mm-</w:t>
      </w:r>
      <w:proofErr w:type="spellStart"/>
      <w:r w:rsidRPr="00073824">
        <w:rPr>
          <w:lang w:val="nl-NL"/>
        </w:rPr>
        <w:t>jjjj</w:t>
      </w:r>
      <w:proofErr w:type="spellEnd"/>
      <w:r w:rsidRPr="00073824">
        <w:rPr>
          <w:lang w:val="nl-NL"/>
        </w:rPr>
        <w:t>): _______</w:t>
      </w:r>
      <w:proofErr w:type="gramStart"/>
      <w:r w:rsidRPr="00073824">
        <w:rPr>
          <w:lang w:val="nl-NL"/>
        </w:rPr>
        <w:t>_  Geslacht</w:t>
      </w:r>
      <w:proofErr w:type="gramEnd"/>
      <w:r w:rsidRPr="00073824">
        <w:rPr>
          <w:lang w:val="nl-NL"/>
        </w:rPr>
        <w:t>: ☐ Man ☐ Vrouw ☐ Anders</w:t>
      </w:r>
    </w:p>
    <w:p w14:paraId="490B3096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 xml:space="preserve">Nationaliteit: </w:t>
      </w:r>
      <w:r w:rsidRPr="00073824">
        <w:rPr>
          <w:lang w:val="nl-NL"/>
        </w:rPr>
        <w:t>___________________________________________</w:t>
      </w:r>
    </w:p>
    <w:p w14:paraId="4D53B99E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2. Contactgegevens</w:t>
      </w:r>
    </w:p>
    <w:p w14:paraId="2004B50C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Adres: ___________________________________________</w:t>
      </w:r>
    </w:p>
    <w:p w14:paraId="6FA24E3F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Postcode: __________</w:t>
      </w:r>
      <w:proofErr w:type="gramStart"/>
      <w:r w:rsidRPr="00073824">
        <w:rPr>
          <w:lang w:val="nl-NL"/>
        </w:rPr>
        <w:t>_  Woonplaats</w:t>
      </w:r>
      <w:proofErr w:type="gramEnd"/>
      <w:r w:rsidRPr="00073824">
        <w:rPr>
          <w:lang w:val="nl-NL"/>
        </w:rPr>
        <w:t>: ______________________</w:t>
      </w:r>
    </w:p>
    <w:p w14:paraId="40A0AC44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Telefoonnummer: ___________________________________________</w:t>
      </w:r>
    </w:p>
    <w:p w14:paraId="6EFD7D66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E-mailadres: ___________________________________________</w:t>
      </w:r>
    </w:p>
    <w:p w14:paraId="0DC0A3F3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3. Lidmaatschap</w:t>
      </w:r>
    </w:p>
    <w:p w14:paraId="325E585A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Startdatum lidmaatschap: ___________</w:t>
      </w:r>
    </w:p>
    <w:p w14:paraId="68703B93" w14:textId="51BE600B" w:rsidR="005068B4" w:rsidRPr="00073824" w:rsidRDefault="00397DA3">
      <w:pPr>
        <w:rPr>
          <w:lang w:val="nl-NL"/>
        </w:rPr>
      </w:pPr>
      <w:r w:rsidRPr="00073824">
        <w:rPr>
          <w:lang w:val="nl-NL"/>
        </w:rPr>
        <w:t>Type lidmaatschap: ☐ Jeugd (t/m 1</w:t>
      </w:r>
      <w:r w:rsidR="00073824">
        <w:rPr>
          <w:lang w:val="nl-NL"/>
        </w:rPr>
        <w:t>5</w:t>
      </w:r>
      <w:r w:rsidRPr="00073824">
        <w:rPr>
          <w:lang w:val="nl-NL"/>
        </w:rPr>
        <w:t xml:space="preserve"> </w:t>
      </w:r>
      <w:proofErr w:type="gramStart"/>
      <w:r w:rsidRPr="00073824">
        <w:rPr>
          <w:lang w:val="nl-NL"/>
        </w:rPr>
        <w:t xml:space="preserve">jaar)  </w:t>
      </w:r>
      <w:r w:rsidR="00073824" w:rsidRPr="00073824">
        <w:rPr>
          <w:lang w:val="nl-NL"/>
        </w:rPr>
        <w:t>☐</w:t>
      </w:r>
      <w:proofErr w:type="gramEnd"/>
      <w:r w:rsidR="00073824" w:rsidRPr="00073824">
        <w:rPr>
          <w:lang w:val="nl-NL"/>
        </w:rPr>
        <w:t xml:space="preserve"> </w:t>
      </w:r>
      <w:r w:rsidR="00073824">
        <w:rPr>
          <w:lang w:val="nl-NL"/>
        </w:rPr>
        <w:t>16 t/m 20 jaar</w:t>
      </w:r>
      <w:r w:rsidR="00073824" w:rsidRPr="00073824">
        <w:rPr>
          <w:lang w:val="nl-NL"/>
        </w:rPr>
        <w:t xml:space="preserve"> </w:t>
      </w:r>
      <w:r w:rsidRPr="00073824">
        <w:rPr>
          <w:lang w:val="nl-NL"/>
        </w:rPr>
        <w:t>☐</w:t>
      </w:r>
      <w:r w:rsidRPr="00073824">
        <w:rPr>
          <w:lang w:val="nl-NL"/>
        </w:rPr>
        <w:t xml:space="preserve"> </w:t>
      </w:r>
      <w:r w:rsidR="00073824">
        <w:rPr>
          <w:lang w:val="nl-NL"/>
        </w:rPr>
        <w:t>21 jaar en ouder</w:t>
      </w:r>
    </w:p>
    <w:p w14:paraId="34AA7029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Trainingslocatie: ___________________________________________</w:t>
      </w:r>
    </w:p>
    <w:p w14:paraId="099DB51B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Aantal trainingen per week: ☐ 1</w:t>
      </w:r>
      <w:proofErr w:type="gramStart"/>
      <w:r w:rsidRPr="00073824">
        <w:rPr>
          <w:lang w:val="nl-NL"/>
        </w:rPr>
        <w:t>x  ☐</w:t>
      </w:r>
      <w:proofErr w:type="gramEnd"/>
      <w:r w:rsidRPr="00073824">
        <w:rPr>
          <w:lang w:val="nl-NL"/>
        </w:rPr>
        <w:t xml:space="preserve"> 2</w:t>
      </w:r>
      <w:proofErr w:type="gramStart"/>
      <w:r w:rsidRPr="00073824">
        <w:rPr>
          <w:lang w:val="nl-NL"/>
        </w:rPr>
        <w:t>x  ☐</w:t>
      </w:r>
      <w:proofErr w:type="gramEnd"/>
      <w:r w:rsidRPr="00073824">
        <w:rPr>
          <w:lang w:val="nl-NL"/>
        </w:rPr>
        <w:t xml:space="preserve"> Onbeperkt</w:t>
      </w:r>
    </w:p>
    <w:p w14:paraId="023988FB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4. Gezondheid en medische informatie</w:t>
      </w:r>
    </w:p>
    <w:p w14:paraId="7448B330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Zijn er medische bijzonderheden waarmee wij rekening moeten houden tijdens de training?</w:t>
      </w:r>
    </w:p>
    <w:p w14:paraId="240F2683" w14:textId="485923DA" w:rsidR="005068B4" w:rsidRPr="00073824" w:rsidRDefault="00073824">
      <w:pPr>
        <w:rPr>
          <w:lang w:val="nl-NL"/>
        </w:rPr>
      </w:pPr>
      <w:r>
        <w:rPr>
          <w:lang w:val="nl-NL"/>
        </w:rPr>
        <w:t>Download gezondheidsverklaring</w:t>
      </w:r>
      <w:r w:rsidR="00397DA3" w:rsidRPr="00073824">
        <w:rPr>
          <w:lang w:val="nl-NL"/>
        </w:rPr>
        <w:t xml:space="preserve"> ___________________________________________</w:t>
      </w:r>
    </w:p>
    <w:p w14:paraId="7445338C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5. Toestemmingen</w:t>
      </w:r>
    </w:p>
    <w:p w14:paraId="1DD77866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☐</w:t>
      </w:r>
      <w:r w:rsidRPr="00073824">
        <w:rPr>
          <w:lang w:val="nl-NL"/>
        </w:rPr>
        <w:t xml:space="preserve"> Ik geef toestemming voor het gebruik van foto’s/video’s van mij/mijn kind voor promotionele doeleinden.</w:t>
      </w:r>
    </w:p>
    <w:p w14:paraId="6E32A251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☐</w:t>
      </w:r>
      <w:r w:rsidRPr="00073824">
        <w:rPr>
          <w:lang w:val="nl-NL"/>
        </w:rPr>
        <w:t xml:space="preserve"> Ik ga akkoord met de privacyverklaring van </w:t>
      </w:r>
      <w:proofErr w:type="spellStart"/>
      <w:r w:rsidRPr="00073824">
        <w:rPr>
          <w:lang w:val="nl-NL"/>
        </w:rPr>
        <w:t>Shuhari</w:t>
      </w:r>
      <w:proofErr w:type="spellEnd"/>
      <w:r w:rsidRPr="00073824">
        <w:rPr>
          <w:lang w:val="nl-NL"/>
        </w:rPr>
        <w:t xml:space="preserve"> </w:t>
      </w:r>
      <w:proofErr w:type="spellStart"/>
      <w:r w:rsidRPr="00073824">
        <w:rPr>
          <w:lang w:val="nl-NL"/>
        </w:rPr>
        <w:t>Shotokan</w:t>
      </w:r>
      <w:proofErr w:type="spellEnd"/>
      <w:r w:rsidRPr="00073824">
        <w:rPr>
          <w:lang w:val="nl-NL"/>
        </w:rPr>
        <w:t xml:space="preserve"> Karate Do.</w:t>
      </w:r>
    </w:p>
    <w:p w14:paraId="2789DF49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☐</w:t>
      </w:r>
      <w:r w:rsidRPr="00073824">
        <w:rPr>
          <w:lang w:val="nl-NL"/>
        </w:rPr>
        <w:t xml:space="preserve"> Ik heb de huisregels gelezen en ga hiermee akkoord.</w:t>
      </w:r>
    </w:p>
    <w:p w14:paraId="6F47AFAF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6. Automatische incassomachtiging</w:t>
      </w:r>
    </w:p>
    <w:p w14:paraId="2C2BC74F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Naam rekeninghouder: ___________________________________________</w:t>
      </w:r>
    </w:p>
    <w:p w14:paraId="2689E98F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IBAN: ___________________________________________</w:t>
      </w:r>
    </w:p>
    <w:p w14:paraId="13D1CDD9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Woonplaats: ___________________________________________</w:t>
      </w:r>
    </w:p>
    <w:p w14:paraId="72D2A877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 xml:space="preserve">Ik machtig hierbij </w:t>
      </w:r>
      <w:proofErr w:type="spellStart"/>
      <w:r w:rsidRPr="00073824">
        <w:rPr>
          <w:lang w:val="nl-NL"/>
        </w:rPr>
        <w:t>Shuhari</w:t>
      </w:r>
      <w:proofErr w:type="spellEnd"/>
      <w:r w:rsidRPr="00073824">
        <w:rPr>
          <w:lang w:val="nl-NL"/>
        </w:rPr>
        <w:t xml:space="preserve"> </w:t>
      </w:r>
      <w:proofErr w:type="spellStart"/>
      <w:r w:rsidRPr="00073824">
        <w:rPr>
          <w:lang w:val="nl-NL"/>
        </w:rPr>
        <w:t>Shotokan</w:t>
      </w:r>
      <w:proofErr w:type="spellEnd"/>
      <w:r w:rsidRPr="00073824">
        <w:rPr>
          <w:lang w:val="nl-NL"/>
        </w:rPr>
        <w:t xml:space="preserve"> Karate Do om de contributie maandelijks automatisch van mijn rekening af te schrijven.</w:t>
      </w:r>
    </w:p>
    <w:p w14:paraId="1695C4A2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☐</w:t>
      </w:r>
      <w:r w:rsidRPr="00073824">
        <w:rPr>
          <w:lang w:val="nl-NL"/>
        </w:rPr>
        <w:t xml:space="preserve"> Ja, ik geef hierbij toestemming voor automatische incasso.</w:t>
      </w:r>
    </w:p>
    <w:p w14:paraId="0AA547CE" w14:textId="77777777" w:rsidR="005068B4" w:rsidRPr="00073824" w:rsidRDefault="00397DA3">
      <w:pPr>
        <w:pStyle w:val="Heading1"/>
        <w:rPr>
          <w:lang w:val="nl-NL"/>
        </w:rPr>
      </w:pPr>
      <w:r w:rsidRPr="00073824">
        <w:rPr>
          <w:lang w:val="nl-NL"/>
        </w:rPr>
        <w:t>7. Ondertekening</w:t>
      </w:r>
    </w:p>
    <w:p w14:paraId="01C07239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Plaats: _______________________   Datum: __</w:t>
      </w:r>
      <w:proofErr w:type="gramStart"/>
      <w:r w:rsidRPr="00073824">
        <w:rPr>
          <w:lang w:val="nl-NL"/>
        </w:rPr>
        <w:t>_ /</w:t>
      </w:r>
      <w:proofErr w:type="gramEnd"/>
      <w:r w:rsidRPr="00073824">
        <w:rPr>
          <w:lang w:val="nl-NL"/>
        </w:rPr>
        <w:t xml:space="preserve"> __</w:t>
      </w:r>
      <w:proofErr w:type="gramStart"/>
      <w:r w:rsidRPr="00073824">
        <w:rPr>
          <w:lang w:val="nl-NL"/>
        </w:rPr>
        <w:t>_ /</w:t>
      </w:r>
      <w:proofErr w:type="gramEnd"/>
      <w:r w:rsidRPr="00073824">
        <w:rPr>
          <w:lang w:val="nl-NL"/>
        </w:rPr>
        <w:t xml:space="preserve"> ______</w:t>
      </w:r>
    </w:p>
    <w:p w14:paraId="4EEA93A7" w14:textId="77777777" w:rsidR="005068B4" w:rsidRPr="00073824" w:rsidRDefault="00397DA3">
      <w:pPr>
        <w:rPr>
          <w:lang w:val="nl-NL"/>
        </w:rPr>
      </w:pPr>
      <w:r w:rsidRPr="00073824">
        <w:rPr>
          <w:lang w:val="nl-NL"/>
        </w:rPr>
        <w:t>Handtekening ouder/verzorger (indien jonger dan 18 jaar): _______________________</w:t>
      </w:r>
    </w:p>
    <w:p w14:paraId="182F4830" w14:textId="77777777" w:rsidR="005068B4" w:rsidRDefault="00397DA3">
      <w:proofErr w:type="spellStart"/>
      <w:r>
        <w:t>Handtekening</w:t>
      </w:r>
      <w:proofErr w:type="spellEnd"/>
      <w:r>
        <w:t xml:space="preserve"> lid: </w:t>
      </w:r>
      <w:r>
        <w:t>_______________________</w:t>
      </w:r>
    </w:p>
    <w:sectPr w:rsidR="005068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3109605">
    <w:abstractNumId w:val="8"/>
  </w:num>
  <w:num w:numId="2" w16cid:durableId="755368462">
    <w:abstractNumId w:val="6"/>
  </w:num>
  <w:num w:numId="3" w16cid:durableId="1704748370">
    <w:abstractNumId w:val="5"/>
  </w:num>
  <w:num w:numId="4" w16cid:durableId="1415787266">
    <w:abstractNumId w:val="4"/>
  </w:num>
  <w:num w:numId="5" w16cid:durableId="426539428">
    <w:abstractNumId w:val="7"/>
  </w:num>
  <w:num w:numId="6" w16cid:durableId="610864984">
    <w:abstractNumId w:val="3"/>
  </w:num>
  <w:num w:numId="7" w16cid:durableId="1473131191">
    <w:abstractNumId w:val="2"/>
  </w:num>
  <w:num w:numId="8" w16cid:durableId="1670795256">
    <w:abstractNumId w:val="1"/>
  </w:num>
  <w:num w:numId="9" w16cid:durableId="10938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3824"/>
    <w:rsid w:val="0015074B"/>
    <w:rsid w:val="0029639D"/>
    <w:rsid w:val="00326F90"/>
    <w:rsid w:val="00397DA3"/>
    <w:rsid w:val="005068B4"/>
    <w:rsid w:val="008435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EBE66"/>
  <w14:defaultImageDpi w14:val="300"/>
  <w15:docId w15:val="{2087D7D7-E470-40FE-86A9-55F804A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